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书名：搭建式GIS开发</w:t>
      </w:r>
    </w:p>
    <w:p>
      <w:r>
        <w:t>作者：吴信才主编；谢忠，周顺平，徐世武副主编</w:t>
      </w:r>
    </w:p>
    <w:p>
      <w:r>
        <w:t>出版社：北京：电子工业出版社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搭建式GIS开发 评论地址：https://www.jiaokey.com/book/detail/13456593.html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