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书名：Photoshop平面设计</w:t>
      </w:r>
    </w:p>
    <w:p>
      <w:r>
        <w:t>作者：杨明主编；马瑞，唐云龙，张阳副主编</w:t>
      </w:r>
    </w:p>
    <w:p>
      <w:r>
        <w:t>出版社：合肥：中国科学技术大学出版社</w:t>
      </w:r>
    </w:p>
    <w:p>
      <w:r>
        <w:t>出版日期：2013.08</w:t>
      </w:r>
    </w:p>
    <w:p>
      <w:r>
        <w:t>总页数：371</w:t>
      </w:r>
    </w:p>
    <w:p>
      <w:r>
        <w:t>更多请访问教客网: www.jiaokey.com</w:t>
      </w:r>
    </w:p>
    <w:p>
      <w:r>
        <w:t>Photoshop平面设计 评论地址：https://www.jiaokey.com/book/detail/13456692.html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