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书名：无忧树下的女孩</w:t>
      </w:r>
    </w:p>
    <w:p>
      <w:r>
        <w:t>作者：（美）卡玛拉·奈尔著；陈颖，石靓亮译</w:t>
      </w:r>
    </w:p>
    <w:p>
      <w:r>
        <w:t>出版社：南京:译林出版社,2012.12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无忧树下的女孩 评论地址：https://www.jiaokey.com/book/detail/13457225.html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