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打造IBM：华生父子的创业、转型与接班</w:t>
      </w:r>
    </w:p>
    <w:p>
      <w:r>
        <w:rPr>
          <w:rFonts w:ascii="宋体" w:hAnsi="宋体" w:eastAsia="宋体"/>
          <w:sz w:val="24"/>
        </w:rPr>
        <w:t>KEVIN MANEY著；杨玉龄译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打造IBM：华生父子的创业、转型与接班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MANEY著；杨玉龄译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本书出售、求购地址：https://www.jiaokey.com/book/detail/13457368.html</w:t>
      </w:r>
    </w:p>
    <w:p>
      <w:r>
        <w:t>更多相关图书推荐：https://www.jiaokey.com</w:t>
      </w:r>
    </w:p>
    <w:p>
      <w:r>
        <w:t>KEVIN MANEY著；杨玉龄译 其他作品：https://www.jiaokey.com/tag/KEVIN MANEY著；杨玉龄译.html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关键词搜索：https://www.jiaokey.com/tag/打造IBM：华生父子的创业、转型与接班.html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