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先划一条小船  倾听风声……风会告诉我该怎么做</w:t>
      </w:r>
    </w:p>
    <w:p>
      <w:r>
        <w:rPr>
          <w:rFonts w:ascii="宋体" w:hAnsi="宋体" w:eastAsia="宋体"/>
          <w:sz w:val="24"/>
        </w:rPr>
        <w:t>Richard Bode（理查·柏德）著；朱恩伶译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先划一条小船  倾听风声……风会告诉我该怎么做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Bode（理查·柏德）著；朱恩伶译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本书出售、求购地址：https://www.jiaokey.com/book/detail/13457372.html</w:t>
      </w:r>
    </w:p>
    <w:p>
      <w:r>
        <w:t>更多相关图书推荐：https://www.jiaokey.com</w:t>
      </w:r>
    </w:p>
    <w:p>
      <w:r>
        <w:t>Richard Bode（理查·柏德）著；朱恩伶译 其他作品：https://www.jiaokey.com/tag/Richard Bode（理查·柏德）著；朱恩伶译.html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关键词搜索：https://www.jiaokey.com/tag/先划一条小船  倾听风声……风会告诉我该怎么做.html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