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全向思维  高中教学同步指导和能力训练  高一语文</w:t>
      </w:r>
    </w:p>
    <w:p>
      <w:r>
        <w:rPr>
          <w:rFonts w:ascii="宋体" w:hAnsi="宋体" w:eastAsia="宋体"/>
          <w:sz w:val="24"/>
        </w:rPr>
        <w:t>吴登植，徐美菊编著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7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全向思维  高中教学同步指导和能力训练  高一语文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吴登植，徐美菊编著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本书出售、求购地址：https://www.jiaokey.com/book/detail/13457429.html</w:t>
      </w:r>
    </w:p>
    <w:p>
      <w:r>
        <w:t>更多相关图书推荐：https://www.jiaokey.com</w:t>
      </w:r>
    </w:p>
    <w:p>
      <w:r>
        <w:t>吴登植，徐美菊编著 其他作品：https://www.jiaokey.com/tag/吴登植，徐美菊编著.html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关键词搜索：https://www.jiaokey.com/tag/课程-高中-教学参考资料.html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