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书名：北祁连山中西段  俄博-吊大坂  铬铁矿成矿条件找矿方向的研究</w:t>
      </w:r>
    </w:p>
    <w:p>
      <w:r>
        <w:t>作者：西安地质矿产研究所负责</w:t>
      </w:r>
    </w:p>
    <w:p>
      <w:r>
        <w:t>出版社：西安地质矿产研究所,1983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北祁连山中西段  俄博-吊大坂  铬铁矿成矿条件找矿方向的研究 评论地址：https://www.jiaokey.com/book/detail/13457539.html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