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书名：学习u3000研究u3000创新  成都市校本研修的行动与探索</w:t>
      </w:r>
    </w:p>
    <w:p>
      <w:r>
        <w:t>作者：成都市教育局编</w:t>
      </w:r>
    </w:p>
    <w:p>
      <w:r>
        <w:t>出版社：成都：四川大学出版社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学习u3000研究u3000创新  成都市校本研修的行动与探索 评论地址：https://www.jiaokey.com/book/detail/13457626.html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