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书名：托妮·莫里森小说的文学伦理学批评</w:t>
      </w:r>
    </w:p>
    <w:p>
      <w:r>
        <w:t>作者：修树新著</w:t>
      </w:r>
    </w:p>
    <w:p>
      <w:r>
        <w:t>出版社：长春:东北师范大学出版社,2012.02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托妮·莫里森小说的文学伦理学批评 评论地址：https://www.jiaokey.com/book/detail/13457805.html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