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书名：英语实用写作简明教程</w:t>
      </w:r>
    </w:p>
    <w:p>
      <w:r>
        <w:t>作者：訾韦力主编；杜京晶副主编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英语实用写作简明教程 评论地址：https://www.jiaokey.com/book/detail/13457845.html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