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书名：戴继斌漫画</w:t>
      </w:r>
    </w:p>
    <w:p>
      <w:r>
        <w:t>作者：戴继斌绘</w:t>
      </w:r>
    </w:p>
    <w:p>
      <w:r>
        <w:t>出版社：上海：学林出版社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戴继斌漫画 评论地址：https://www.jiaokey.com/book/detail/13457899.html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