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2014年常考法条随身记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2014年常考法条随身记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本书出售、求购地址：https://www.jiaokey.com/book/detail/13457992.html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关键词搜索：https://www.jiaokey.com/tag/2014年常考法条随身记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