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龙藏凤隐  下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龙藏凤隐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本书出售、求购地址：https://www.jiaokey.com/book/detail/13458010.html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关键词搜索：https://www.jiaokey.com/tag/龙藏凤隐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