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书名：1+1快乐童梦馆  神话故事  彩绘注音版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1+1快乐童梦馆  神话故事  彩绘注音版 评论地址：https://www.jiaokey.com/book/detail/13458034.html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