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书名：透视图技法  漫画讲解远近法与构图</w:t>
      </w:r>
    </w:p>
    <w:p>
      <w:r>
        <w:t>作者：（日）染森健一绘；（日）BECOM著；周晔译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透视图技法  漫画讲解远近法与构图 评论地址：https://www.jiaokey.com/book/detail/13458056.html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