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书名：中华年俗文化丛书  喜</w:t>
      </w:r>
    </w:p>
    <w:p>
      <w:r>
        <w:t>作者：《中华年俗文化》编辑部编</w:t>
      </w:r>
    </w:p>
    <w:p>
      <w:r>
        <w:t>出版社：拉萨:藏文古籍出版社,2013.11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中华年俗文化丛书  喜 评论地址：https://www.jiaokey.com/book/detail/13458057.html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