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秘不外传的美味私房菜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秘不外传的美味私房菜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本书出售、求购地址：https://www.jiaokey.com/book/detail/13458058.html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关键词搜索：https://www.jiaokey.com/tag/秘不外传的美味私房菜.html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