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日语初学者必会的88句  每天只要10分钟</w:t>
      </w:r>
    </w:p>
    <w:p>
      <w:r>
        <w:rPr>
          <w:rFonts w:ascii="宋体" w:hAnsi="宋体" w:eastAsia="宋体"/>
          <w:sz w:val="24"/>
        </w:rPr>
        <w:t>（日）前川智编著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日语初学者必会的88句  每天只要10分钟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上海：世界上海图书出版公司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本书出售、求购地址：https://www.jiaokey.com/book/detail/13458063.html</w:t>
      </w:r>
    </w:p>
    <w:p>
      <w:r>
        <w:t>更多相关图书推荐：https://www.jiaokey.com</w:t>
      </w:r>
    </w:p>
    <w:p>
      <w:r>
        <w:t>（日）前川智编著 其他作品：https://www.jiaokey.com/tag/（日）前川智编著.html</w:t>
      </w:r>
    </w:p>
    <w:p>
      <w:r>
        <w:t>上海：世界上海图书出版公司 出版图书：https://www.jiaokey.com/tag/上海：世界上海图书出版公司.html</w:t>
      </w:r>
    </w:p>
    <w:p>
      <w:r>
        <w:t>关键词搜索：https://www.jiaokey.com/tag/日语初学者必会的88句  每天只要10分钟.html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