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书名：幼儿园班级安全管理</w:t>
      </w:r>
    </w:p>
    <w:p>
      <w:r>
        <w:t>作者：陶金玲，许映建著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幼儿园班级安全管理 评论地址：https://www.jiaokey.com/book/detail/13458069.html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