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东方历史评论  第3辑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东方历史评论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本书出售、求购地址：https://www.jiaokey.com/book/detail/13458093.html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关键词搜索：https://www.jiaokey.com/tag/东方历史评论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