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听见你的心声</w:t>
      </w:r>
    </w:p>
    <w:p>
      <w:r>
        <w:t>作者：中学著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听见你的心声 评论地址：https://www.jiaokey.com/book/detail/13458154.html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