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书名：超级漫画绘制图典  唯美日漫服饰篇</w:t>
      </w:r>
    </w:p>
    <w:p>
      <w:r>
        <w:t>作者：（日）林晃，（日）森本贵美子著</w:t>
      </w:r>
    </w:p>
    <w:p>
      <w:r>
        <w:t>出版社：北京:中国青年出版社,2014.03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超级漫画绘制图典  唯美日漫服饰篇 评论地址：https://www.jiaokey.com/book/detail/13458229.html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