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爸爸爸  大字版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爸爸爸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本书出售、求购地址：https://www.jiaokey.com/book/detail/13458231.html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关键词搜索：https://www.jiaokey.com/tag/爸爸爸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