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蒙古族卷  上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蒙古族卷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本书出售、求购地址：https://www.jiaokey.com/book/detail/13458339.html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蒙古族卷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