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清宫宛妃传  中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清宫宛妃传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本书出售、求购地址：https://www.jiaokey.com/book/detail/13458356.html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关键词搜索：https://www.jiaokey.com/tag/清宫宛妃传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