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美军战机  9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美军战机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本书出售、求购地址：https://www.jiaokey.com/book/detail/13458501.html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美军战机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