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书名：用一生去忘记</w:t>
      </w:r>
    </w:p>
    <w:p>
      <w:r>
        <w:t>作者：张欣著</w:t>
      </w:r>
    </w:p>
    <w:p>
      <w:r>
        <w:t>出版社：广州：花城出版社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用一生去忘记 评论地址：https://www.jiaokey.com/book/detail/13458614.html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