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资产配置的艺术  所有市场的原则和投资策略  完整版</w:t>
      </w:r>
    </w:p>
    <w:p>
      <w:r>
        <w:rPr>
          <w:rFonts w:ascii="宋体" w:hAnsi="宋体" w:eastAsia="宋体"/>
          <w:sz w:val="24"/>
        </w:rPr>
        <w:t>（美）戴维·达斯特著；段娟，史文韬译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资产配置的艺术  所有市场的原则和投资策略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（美）戴维·达斯特著；段娟，史文韬译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本书出售、求购地址：https://www.jiaokey.com/book/detail/13458658.html</w:t>
      </w:r>
    </w:p>
    <w:p>
      <w:r>
        <w:t>更多相关图书推荐：https://www.jiaokey.com</w:t>
      </w:r>
    </w:p>
    <w:p>
      <w:r>
        <w:t>（美）戴维·达斯特著；段娟，史文韬译 其他作品：https://www.jiaokey.com/tag/（美）戴维·达斯特著；段娟，史文韬译.html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关键词搜索：https://www.jiaokey.com/tag/资产配置的艺术  所有市场的原则和投资策略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