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不朽的岁月  宋庆龄在莫利爱路寓所</w:t>
      </w:r>
    </w:p>
    <w:p>
      <w:r>
        <w:rPr>
          <w:rFonts w:ascii="宋体" w:hAnsi="宋体" w:eastAsia="宋体"/>
          <w:sz w:val="24"/>
        </w:rPr>
        <w:t>刘金驰主编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不朽的岁月  宋庆龄在莫利爱路寓所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本书出售、求购地址：https://www.jiaokey.com/book/detail/13458693.html</w:t>
      </w:r>
    </w:p>
    <w:p>
      <w:r>
        <w:t>更多相关图书推荐：https://www.jiaokey.com</w:t>
      </w:r>
    </w:p>
    <w:p>
      <w:r>
        <w:t>刘金驰主编 其他作品：https://www.jiaokey.com/tag/刘金驰主编.html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关键词搜索：https://www.jiaokey.com/tag/不朽的岁月  宋庆龄在莫利爱路寓所.html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