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书名：中国汽车工业的躬耕者  左延安</w:t>
      </w:r>
    </w:p>
    <w:p>
      <w:r>
        <w:t>作者：郭明辉著</w:t>
      </w:r>
    </w:p>
    <w:p>
      <w:r>
        <w:t>出版社：合肥:安徽人民出版社,2013.10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中国汽车工业的躬耕者  左延安 评论地址：https://www.jiaokey.com/book/detail/13458698.html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