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书名：从莱鸟到大师  摄影初学者入门教程</w:t>
      </w:r>
    </w:p>
    <w:p>
      <w:r>
        <w:t>作者：冀立著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总页数：202</w:t>
      </w:r>
    </w:p>
    <w:p>
      <w:r>
        <w:t>更多请访问教客网: www.jiaokey.com</w:t>
      </w:r>
    </w:p>
    <w:p>
      <w:r>
        <w:t>从莱鸟到大师  摄影初学者入门教程 评论地址：https://www.jiaokey.com/book/detail/13458727.html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