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书名：中国名人大传  李白传</w:t>
      </w:r>
    </w:p>
    <w:p>
      <w:r>
        <w:t>作者：王慧琴著</w:t>
      </w:r>
    </w:p>
    <w:p>
      <w:r>
        <w:t>出版社：北京:北京联合出版公司,2013.11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中国名人大传  李白传 评论地址：https://www.jiaokey.com/book/detail/13458787.html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