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书名：艾丽丝门罗  其人其作其思</w:t>
      </w:r>
    </w:p>
    <w:p>
      <w:r>
        <w:t>作者：周怡主编</w:t>
      </w:r>
    </w:p>
    <w:p>
      <w:r>
        <w:t>出版社：广州：花城出版社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艾丽丝门罗  其人其作其思 评论地址：https://www.jiaokey.com/book/detail/13458822.html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