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书名：并购战略  如何寻找理想的并购对象</w:t>
      </w:r>
    </w:p>
    <w:p>
      <w:r>
        <w:t>作者：张海珊，陈雄兵著</w:t>
      </w:r>
    </w:p>
    <w:p>
      <w:r>
        <w:t>出版社：北京：中国经济出版社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并购战略  如何寻找理想的并购对象 评论地址：https://www.jiaokey.com/book/detail/13458829.html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