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田家烧锅：哈尔滨开埠纪事  中</w:t>
      </w:r>
    </w:p>
    <w:p>
      <w:r>
        <w:rPr>
          <w:rFonts w:ascii="宋体" w:hAnsi="宋体" w:eastAsia="宋体"/>
          <w:sz w:val="24"/>
        </w:rPr>
        <w:t>刘镝，金镝著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田家烧锅：哈尔滨开埠纪事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刘镝，金镝著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本书出售、求购地址：https://www.jiaokey.com/book/detail/13458907.html</w:t>
      </w:r>
    </w:p>
    <w:p>
      <w:r>
        <w:t>更多相关图书推荐：https://www.jiaokey.com</w:t>
      </w:r>
    </w:p>
    <w:p>
      <w:r>
        <w:t>刘镝，金镝著 其他作品：https://www.jiaokey.com/tag/刘镝，金镝著.html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关键词搜索：https://www.jiaokey.com/tag/田家烧锅：哈尔滨开埠纪事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