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书名：大明帝国  建文帝卷下  全2册</w:t>
      </w:r>
    </w:p>
    <w:p>
      <w:r>
        <w:t>作者：马渭源著</w:t>
      </w:r>
    </w:p>
    <w:p>
      <w:r>
        <w:t>出版社：南京:东南大学出版社,2014.01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大明帝国  建文帝卷下  全2册 评论地址：https://www.jiaokey.com/book/detail/13458949.html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