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书名：战魂  一名海豹指挥官的铁血回忆</w:t>
      </w:r>
    </w:p>
    <w:p>
      <w:r>
        <w:t>作者：（美）查克·法勒著；于至堂译</w:t>
      </w:r>
    </w:p>
    <w:p>
      <w:r>
        <w:t>出版社：重庆:重庆出版社,2014.01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战魂  一名海豹指挥官的铁血回忆 评论地址：https://www.jiaokey.com/book/detail/13458989.html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