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书名：还精煎</w:t>
      </w:r>
    </w:p>
    <w:p>
      <w:r>
        <w:t>作者：上海黄山制药厂编</w:t>
      </w:r>
    </w:p>
    <w:p>
      <w:r>
        <w:t>出版社：上海黄山制药厂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还精煎 评论地址：https://www.jiaokey.com/book/detail/13458994.html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