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书名：高新技术企业科技型人力资本增值激励研究</w:t>
      </w:r>
    </w:p>
    <w:p>
      <w:r>
        <w:t>作者：袁建昌著</w:t>
      </w:r>
    </w:p>
    <w:p>
      <w:r>
        <w:t>出版社：上海：上海三联书店</w:t>
      </w:r>
    </w:p>
    <w:p>
      <w:r>
        <w:t>出版日期：2013</w:t>
      </w:r>
    </w:p>
    <w:p>
      <w:r>
        <w:t>总页数：304</w:t>
      </w:r>
    </w:p>
    <w:p>
      <w:r>
        <w:t>更多请访问教客网: www.jiaokey.com</w:t>
      </w:r>
    </w:p>
    <w:p>
      <w:r>
        <w:t>高新技术企业科技型人力资本增值激励研究 评论地址：https://www.jiaokey.com/book/detail/13459105.html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