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书名：反思城镇化背景下的城乡发展</w:t>
      </w:r>
    </w:p>
    <w:p>
      <w:r>
        <w:t>作者：孙伟著</w:t>
      </w:r>
    </w:p>
    <w:p>
      <w:r>
        <w:t>出版社：上海：上海大学出版社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反思城镇化背景下的城乡发展 评论地址：https://www.jiaokey.com/book/detail/13459106.html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