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合艾和约幕后史实  泰军马共交往揭秘</w:t>
      </w:r>
    </w:p>
    <w:p>
      <w:r>
        <w:rPr>
          <w:rFonts w:ascii="宋体" w:hAnsi="宋体" w:eastAsia="宋体"/>
          <w:sz w:val="24"/>
        </w:rPr>
        <w:t>文羽山编著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合艾和约幕后史实  泰军马共交往揭秘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文羽山编著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本书出售、求购地址：https://www.jiaokey.com/book/detail/13459335.html</w:t>
      </w:r>
    </w:p>
    <w:p>
      <w:r>
        <w:t>更多相关图书推荐：https://www.jiaokey.com</w:t>
      </w:r>
    </w:p>
    <w:p>
      <w:r>
        <w:t>文羽山编著 其他作品：https://www.jiaokey.com/tag/文羽山编著.html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关键词搜索：https://www.jiaokey.com/tag/合艾和约幕后史实  泰军马共交往揭秘.html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