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书名：白山黑水海东青  纪念金中都建都860周年特展</w:t>
      </w:r>
    </w:p>
    <w:p>
      <w:r>
        <w:t>作者：首都博物馆，黑龙江省博物馆主编</w:t>
      </w:r>
    </w:p>
    <w:p>
      <w:r>
        <w:t>出版社：北京：文物出版社</w:t>
      </w:r>
    </w:p>
    <w:p>
      <w:r>
        <w:t>出版日期：2013</w:t>
      </w:r>
    </w:p>
    <w:p>
      <w:r>
        <w:t>总页数：311</w:t>
      </w:r>
    </w:p>
    <w:p>
      <w:r>
        <w:t>更多请访问教客网: www.jiaokey.com</w:t>
      </w:r>
    </w:p>
    <w:p>
      <w:r>
        <w:t>白山黑水海东青  纪念金中都建都860周年特展 评论地址：https://www.jiaokey.com/book/detail/13459444.html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