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再造封建  魏晋南北朝的爵制与政治秩序</w:t>
      </w:r>
    </w:p>
    <w:p>
      <w:r>
        <w:rPr>
          <w:rFonts w:ascii="宋体" w:hAnsi="宋体" w:eastAsia="宋体"/>
          <w:sz w:val="24"/>
        </w:rPr>
        <w:t>王安泰著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再造封建  魏晋南北朝的爵制与政治秩序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本书出售、求购地址：https://www.jiaokey.com/book/detail/13459686.html</w:t>
      </w:r>
    </w:p>
    <w:p>
      <w:r>
        <w:t>更多相关图书推荐：https://www.jiaokey.com</w:t>
      </w:r>
    </w:p>
    <w:p>
      <w:r>
        <w:t>王安泰著 其他作品：https://www.jiaokey.com/tag/王安泰著.html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关键词搜索：https://www.jiaokey.com/tag/再造封建  魏晋南北朝的爵制与政治秩序.html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