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赞美日记：日本最受欢迎的生命课程</w:t>
      </w:r>
    </w:p>
    <w:p>
      <w:r>
        <w:rPr>
          <w:rFonts w:ascii="宋体" w:hAnsi="宋体" w:eastAsia="宋体"/>
          <w:sz w:val="24"/>
        </w:rPr>
        <w:t>手冢千砂子著；詹慕如译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赞美日记：日本最受欢迎的生命课程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手冢千砂子著；詹慕如译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本书出售、求购地址：https://www.jiaokey.com/book/detail/13459752.html</w:t>
      </w:r>
    </w:p>
    <w:p>
      <w:r>
        <w:t>更多相关图书推荐：https://www.jiaokey.com</w:t>
      </w:r>
    </w:p>
    <w:p>
      <w:r>
        <w:t>手冢千砂子著；詹慕如译 其他作品：https://www.jiaokey.com/tag/手冢千砂子著；詹慕如译.html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关键词搜索：https://www.jiaokey.com/tag/赞美日记：日本最受欢迎的生命课程.html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