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书名：肠道外营养</w:t>
      </w:r>
    </w:p>
    <w:p>
      <w:r>
        <w:t>作者：南京军区南京总医院编著</w:t>
      </w:r>
    </w:p>
    <w:p>
      <w:r>
        <w:t>出版社：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肠道外营养 评论地址：https://www.jiaokey.com/book/detail/13459983.html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