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书名：新疆沙尔布拉克金矿与找矿</w:t>
      </w:r>
    </w:p>
    <w:p>
      <w:r>
        <w:t>作者：陈尚迪，赵昌龙，曹殿春等著</w:t>
      </w:r>
    </w:p>
    <w:p>
      <w:r>
        <w:t>出版社：成都：成都科技大学出版社</w:t>
      </w:r>
    </w:p>
    <w:p>
      <w:r>
        <w:t>出版日期：1996.08</w:t>
      </w:r>
    </w:p>
    <w:p>
      <w:r>
        <w:t>总页数：243</w:t>
      </w:r>
    </w:p>
    <w:p>
      <w:r>
        <w:t>更多请访问教客网: www.jiaokey.com</w:t>
      </w:r>
    </w:p>
    <w:p>
      <w:r>
        <w:t>新疆沙尔布拉克金矿与找矿 评论地址：https://www.jiaokey.com/book/detail/13460018.html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