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书名：矿床学的一些基本问题</w:t>
      </w:r>
    </w:p>
    <w:p>
      <w:r>
        <w:t>作者：夏卫华，白士魁，杨廷栋，喻学惠编</w:t>
      </w:r>
    </w:p>
    <w:p>
      <w:r>
        <w:t>出版社：武汉地质学院矿床教研室</w:t>
      </w:r>
    </w:p>
    <w:p>
      <w:r>
        <w:t>出版日期：1983.04</w:t>
      </w:r>
    </w:p>
    <w:p>
      <w:r>
        <w:t>总页数：109</w:t>
      </w:r>
    </w:p>
    <w:p>
      <w:r>
        <w:t>更多请访问教客网: www.jiaokey.com</w:t>
      </w:r>
    </w:p>
    <w:p>
      <w:r>
        <w:t>矿床学的一些基本问题 评论地址：https://www.jiaokey.com/book/detail/13460125.html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