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印象系列  SketchUp印象  城市规划项目实践  第2版</w:t>
      </w:r>
    </w:p>
    <w:p>
      <w:r>
        <w:rPr>
          <w:rFonts w:ascii="宋体" w:hAnsi="宋体" w:eastAsia="宋体"/>
          <w:sz w:val="24"/>
        </w:rPr>
        <w:t>马亮，王芬，边海编著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印象系列  SketchUp印象  城市规划项目实践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马亮，王芬，边海编著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本书出售、求购地址：https://www.jiaokey.com/book/detail/13460244.html</w:t>
      </w:r>
    </w:p>
    <w:p>
      <w:r>
        <w:t>更多相关图书推荐：https://www.jiaokey.com</w:t>
      </w:r>
    </w:p>
    <w:p>
      <w:r>
        <w:t>马亮，王芬，边海编著 其他作品：https://www.jiaokey.com/tag/马亮，王芬，边海编著.html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关键词搜索：https://www.jiaokey.com/tag/印象系列  SketchUp印象  城市规划项目实践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