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书名：现代酒店管理概论</w:t>
      </w:r>
    </w:p>
    <w:p>
      <w:r>
        <w:t>作者：唐秀丽主编；童俊，苑炳慧，王立龙，辜应康副主编</w:t>
      </w:r>
    </w:p>
    <w:p>
      <w:r>
        <w:t>出版社：重庆：重庆大学出版社</w:t>
      </w:r>
    </w:p>
    <w:p>
      <w:r>
        <w:t>出版日期：2013.11</w:t>
      </w:r>
    </w:p>
    <w:p>
      <w:r>
        <w:t>总页数：368</w:t>
      </w:r>
    </w:p>
    <w:p>
      <w:r>
        <w:t>更多请访问教客网: www.jiaokey.com</w:t>
      </w:r>
    </w:p>
    <w:p>
      <w:r>
        <w:t>现代酒店管理概论 评论地址：https://www.jiaokey.com/book/detail/13460300.html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