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书名：时光是一纸流砂  行当版</w:t>
      </w:r>
    </w:p>
    <w:p>
      <w:r>
        <w:t>作者：掩卷编著</w:t>
      </w:r>
    </w:p>
    <w:p>
      <w:r>
        <w:t>出版社：北京:中国财富出版社,2013.11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时光是一纸流砂  行当版 评论地址：https://www.jiaokey.com/book/detail/13460341.html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